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大庆勘探测井技术回顾与展望  1958-2012</w:t>
      </w:r>
    </w:p>
    <w:p>
      <w:r>
        <w:rPr>
          <w:rFonts w:ascii="宋体" w:hAnsi="宋体" w:eastAsia="宋体"/>
          <w:sz w:val="24"/>
        </w:rPr>
        <w:t>陶宏根编著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大庆勘探测井技术回顾与展望  1958-2012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本书出售、求购地址：https://www.jiaokey.com/book/detail/13640677.html</w:t>
      </w:r>
    </w:p>
    <w:p>
      <w:r>
        <w:t>更多相关图书推荐：https://www.jiaokey.com</w:t>
      </w:r>
    </w:p>
    <w:p>
      <w:r>
        <w:t>陶宏根编著 其他作品：https://www.jiaokey.com/tag/陶宏根编著.html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关键词搜索：https://www.jiaokey.com/tag/大庆勘探测井技术回顾与展望  1958-2012.html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