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脊柱健康书  8步保护颈肩腰</w:t>
      </w:r>
    </w:p>
    <w:p>
      <w:r>
        <w:rPr>
          <w:rFonts w:ascii="宋体" w:hAnsi="宋体" w:eastAsia="宋体"/>
          <w:sz w:val="24"/>
        </w:rPr>
        <w:t>（美）艾斯特·戈卡莱著；邓旻译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脊柱健康书  8步保护颈肩腰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（美）艾斯特·戈卡莱著；邓旻译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本书出售、求购地址：https://www.jiaokey.com/book/detail/13640691.html</w:t>
      </w:r>
    </w:p>
    <w:p>
      <w:r>
        <w:t>更多相关图书推荐：https://www.jiaokey.com</w:t>
      </w:r>
    </w:p>
    <w:p>
      <w:r>
        <w:t>（美）艾斯特·戈卡莱著；邓旻译 其他作品：https://www.jiaokey.com/tag/（美）艾斯特·戈卡莱著；邓旻译.html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关键词搜索：https://www.jiaokey.com/tag/脊柱健康书  8步保护颈肩腰.html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