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人机交互中的体态语言理解</w:t>
      </w:r>
    </w:p>
    <w:p>
      <w:r>
        <w:rPr>
          <w:rFonts w:ascii="宋体" w:hAnsi="宋体" w:eastAsia="宋体"/>
          <w:sz w:val="24"/>
        </w:rPr>
        <w:t>徐光祐，陶霖密，邸慧军著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人机交互中的体态语言理解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徐光祐，陶霖密，邸慧军著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本书出售、求购地址：https://www.jiaokey.com/book/detail/13640731.html</w:t>
      </w:r>
    </w:p>
    <w:p>
      <w:r>
        <w:t>更多相关图书推荐：https://www.jiaokey.com</w:t>
      </w:r>
    </w:p>
    <w:p>
      <w:r>
        <w:t>徐光祐，陶霖密，邸慧军著 其他作品：https://www.jiaokey.com/tag/徐光祐，陶霖密，邸慧军著.html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关键词搜索：https://www.jiaokey.com/tag/人机交互中的体态语言理解.html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