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机械基础综合实验指导书</w:t>
      </w:r>
    </w:p>
    <w:p>
      <w:r>
        <w:rPr>
          <w:rFonts w:ascii="宋体" w:hAnsi="宋体" w:eastAsia="宋体"/>
          <w:sz w:val="24"/>
        </w:rPr>
        <w:t>吴军，蒋晓英主编；江海兵，季英瑜，周兆忠，肖俊健副主编；徐金渭，徐惠敏，吴明明编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机械基础综合实验指导书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吴军，蒋晓英主编；江海兵，季英瑜，周兆忠，肖俊健副主编；徐金渭，徐惠敏，吴明明编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本书出售、求购地址：https://www.jiaokey.com/book/detail/13640762.html</w:t>
      </w:r>
    </w:p>
    <w:p>
      <w:r>
        <w:t>更多相关图书推荐：https://www.jiaokey.com</w:t>
      </w:r>
    </w:p>
    <w:p>
      <w:r>
        <w:t>吴军，蒋晓英主编；江海兵，季英瑜，周兆忠，肖俊健副主编；徐金渭，徐惠敏，吴明明编 其他作品：https://www.jiaokey.com/tag/吴军，蒋晓英主编；江海兵，季英瑜，周兆忠，肖俊健副主编；徐金渭，徐惠敏，吴明明编.html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关键词搜索：https://www.jiaokey.com/tag/机械基础综合实验指导书.html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