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50个餐桌小实验  让你的小伙伴们对你刮目相看</w:t>
      </w:r>
    </w:p>
    <w:p>
      <w:r>
        <w:rPr>
          <w:rFonts w:ascii="宋体" w:hAnsi="宋体" w:eastAsia="宋体"/>
          <w:sz w:val="24"/>
        </w:rPr>
        <w:t>雅克·吉夏尔（JackGuichard）（法）居伊·西莫南（GuySimonin）著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50个餐桌小实验  让你的小伙伴们对你刮目相看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雅克·吉夏尔（JackGuichard）（法）居伊·西莫南（GuySimonin）著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本书出售、求购地址：https://www.jiaokey.com/book/detail/13640823.html</w:t>
      </w:r>
    </w:p>
    <w:p>
      <w:r>
        <w:t>更多相关图书推荐：https://www.jiaokey.com</w:t>
      </w:r>
    </w:p>
    <w:p>
      <w:r>
        <w:t>雅克·吉夏尔（JackGuichard）（法）居伊·西莫南（GuySimonin）著 其他作品：https://www.jiaokey.com/tag/雅克·吉夏尔（JackGuichard）（法）居伊·西莫南（GuySimonin）著.html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关键词搜索：https://www.jiaokey.com/tag/50个餐桌小实验  让你的小伙伴们对你刮目相看.html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