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书名：职称英语B级真题题库名师全解</w:t>
      </w:r>
    </w:p>
    <w:p>
      <w:r>
        <w:t>作者：柳文岚编著；考易通职称英语命题研究中心审定</w:t>
      </w:r>
    </w:p>
    <w:p>
      <w:r>
        <w:t>出版社：天津：天津大学出版社</w:t>
      </w:r>
    </w:p>
    <w:p>
      <w:r>
        <w:t>出版日期：2012.09</w:t>
      </w:r>
    </w:p>
    <w:p>
      <w:r>
        <w:t>总页数：381</w:t>
      </w:r>
    </w:p>
    <w:p>
      <w:r>
        <w:t>更多请访问教客网: www.jiaokey.com</w:t>
      </w:r>
    </w:p>
    <w:p>
      <w:r>
        <w:t>职称英语B级真题题库名师全解 评论地址：https://www.jiaokey.com/book/detail/13640871.html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