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职场箴言  好字就是金招牌  楷书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职场箴言  好字就是金招牌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本书出售、求购地址：https://www.jiaokey.com/book/detail/13640874.html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关键词搜索：https://www.jiaokey.com/tag/职场箴言  好字就是金招牌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