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大学英语四级考试历年真题解析精编</w:t>
      </w:r>
    </w:p>
    <w:p>
      <w:r>
        <w:rPr>
          <w:rFonts w:ascii="宋体" w:hAnsi="宋体" w:eastAsia="宋体"/>
          <w:sz w:val="24"/>
        </w:rPr>
        <w:t>陶贵芳，刘慧，高维珺主编；石璞璞，伍帅英，陶曙教副主编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大学英语四级考试历年真题解析精编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陶贵芳，刘慧，高维珺主编；石璞璞，伍帅英，陶曙教副主编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本书出售、求购地址：https://www.jiaokey.com/book/detail/13640886.html</w:t>
      </w:r>
    </w:p>
    <w:p>
      <w:r>
        <w:t>更多相关图书推荐：https://www.jiaokey.com</w:t>
      </w:r>
    </w:p>
    <w:p>
      <w:r>
        <w:t>陶贵芳，刘慧，高维珺主编；石璞璞，伍帅英，陶曙教副主编 其他作品：https://www.jiaokey.com/tag/陶贵芳，刘慧，高维珺主编；石璞璞，伍帅英，陶曙教副主编.html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关键词搜索：https://www.jiaokey.com/tag/大学英语四级考试历年真题解析精编.html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