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新编财务会计实训指导</w:t>
      </w:r>
    </w:p>
    <w:p>
      <w:r>
        <w:rPr>
          <w:rFonts w:ascii="宋体" w:hAnsi="宋体" w:eastAsia="宋体"/>
          <w:sz w:val="24"/>
        </w:rPr>
        <w:t>陈俊忠，王益人主编；王建军，谢桃香，黄洁副主编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新编财务会计实训指导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陈俊忠，王益人主编；王建军，谢桃香，黄洁副主编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本书出售、求购地址：https://www.jiaokey.com/book/detail/13640947.html</w:t>
      </w:r>
    </w:p>
    <w:p>
      <w:r>
        <w:t>更多相关图书推荐：https://www.jiaokey.com</w:t>
      </w:r>
    </w:p>
    <w:p>
      <w:r>
        <w:t>陈俊忠，王益人主编；王建军，谢桃香，黄洁副主编 其他作品：https://www.jiaokey.com/tag/陈俊忠，王益人主编；王建军，谢桃香，黄洁副主编.html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关键词搜索：https://www.jiaokey.com/tag/新编财务会计实训指导.html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