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书名：仓储管理实务（物流管理专业用）  第2版</w:t>
      </w:r>
    </w:p>
    <w:p>
      <w:r>
        <w:t>作者：范爱理主编；孙统超，蒋家尧副主编；交通职业教育教学指导委员会，交通运输管理专业指导委员会组织编写</w:t>
      </w:r>
    </w:p>
    <w:p>
      <w:r>
        <w:t>出版社：北京：人民交通出版社</w:t>
      </w:r>
    </w:p>
    <w:p>
      <w:r>
        <w:t>出版日期：2012</w:t>
      </w:r>
    </w:p>
    <w:p>
      <w:r>
        <w:t>总页数：240</w:t>
      </w:r>
    </w:p>
    <w:p>
      <w:r>
        <w:t>更多请访问教客网: www.jiaokey.com</w:t>
      </w:r>
    </w:p>
    <w:p>
      <w:r>
        <w:t>仓储管理实务（物流管理专业用）  第2版 评论地址：https://www.jiaokey.com/book/detail/13640975.html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