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书名：越读越聪明  卡耐基教给我们的7大积极心态</w:t>
      </w:r>
    </w:p>
    <w:p>
      <w:r>
        <w:t>作者：孙晓韫编著</w:t>
      </w:r>
    </w:p>
    <w:p>
      <w:r>
        <w:t>出版社：北京:研究出版社,2013.06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越读越聪明  卡耐基教给我们的7大积极心态 评论地址：https://www.jiaokey.com/book/detail/13641051.html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