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追随你的心  用思想改变世界  乔布斯的十大演讲  精装版</w:t>
      </w:r>
    </w:p>
    <w:p>
      <w:r>
        <w:rPr>
          <w:rFonts w:ascii="宋体" w:hAnsi="宋体" w:eastAsia="宋体"/>
          <w:sz w:val="24"/>
        </w:rPr>
        <w:t>（美）史蒂夫·乔布斯著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追随你的心  用思想改变世界  乔布斯的十大演讲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（美）史蒂夫·乔布斯著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本书出售、求购地址：https://www.jiaokey.com/book/detail/13641069.html</w:t>
      </w:r>
    </w:p>
    <w:p>
      <w:r>
        <w:t>更多相关图书推荐：https://www.jiaokey.com</w:t>
      </w:r>
    </w:p>
    <w:p>
      <w:r>
        <w:t>（美）史蒂夫·乔布斯著 其他作品：https://www.jiaokey.com/tag/（美）史蒂夫·乔布斯著.html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关键词搜索：https://www.jiaokey.com/tag/追随你的心  用思想改变世界  乔布斯的十大演讲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