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书名：孩子独立前你要教会他的55件事</w:t>
      </w:r>
    </w:p>
    <w:p>
      <w:r>
        <w:t>作者：王新荣编著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孩子独立前你要教会他的55件事 评论地址：https://www.jiaokey.com/book/detail/13641425.html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