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书名：为什么我们的孩子变成了小皇帝</w:t>
      </w:r>
    </w:p>
    <w:p>
      <w:r>
        <w:t>作者：高菲著</w:t>
      </w:r>
    </w:p>
    <w:p>
      <w:r>
        <w:t>出版社：长春：吉林科学技术出版社</w:t>
      </w:r>
    </w:p>
    <w:p>
      <w:r>
        <w:t>出版日期：2010.05</w:t>
      </w:r>
    </w:p>
    <w:p>
      <w:r>
        <w:t>总页数：203</w:t>
      </w:r>
    </w:p>
    <w:p>
      <w:r>
        <w:t>更多请访问教客网: www.jiaokey.com</w:t>
      </w:r>
    </w:p>
    <w:p>
      <w:r>
        <w:t>为什么我们的孩子变成了小皇帝 评论地址：https://www.jiaokey.com/book/detail/13641433.html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