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初中语文  第2册</w:t>
      </w:r>
    </w:p>
    <w:p>
      <w:r>
        <w:t>作者：南京市教师进修学校编</w:t>
      </w:r>
    </w:p>
    <w:p>
      <w:r>
        <w:t>出版社：南京市教师进修学校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教学参考资料  初中语文  第2册 评论地址：https://www.jiaokey.com/book/detail/13641529.html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