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书名：换个角度看孔子  孔子的理想国</w:t>
      </w:r>
    </w:p>
    <w:p>
      <w:r>
        <w:t>作者：李柚声著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换个角度看孔子  孔子的理想国 评论地址：https://www.jiaokey.com/book/detail/13641623.html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