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书名：聪明女人情绪操控术</w:t>
      </w:r>
    </w:p>
    <w:p>
      <w:r>
        <w:t>作者：华君编著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聪明女人情绪操控术 评论地址：https://www.jiaokey.com/book/detail/13641973.html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