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书名：优秀仓管员手册  畅销版</w:t>
      </w:r>
    </w:p>
    <w:p>
      <w:r>
        <w:t>作者：刘鹏生，向壮丽主编</w:t>
      </w:r>
    </w:p>
    <w:p>
      <w:r>
        <w:t>出版社：广州:广东经济出版社,2011.12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优秀仓管员手册  畅销版 评论地址：https://www.jiaokey.com/book/detail/13641980.html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