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让中学生热爱一生的景物散文  挥动翅膀远足的行囊  下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让中学生热爱一生的景物散文  挥动翅膀远足的行囊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本书出售、求购地址：https://www.jiaokey.com/book/detail/13642000.html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关键词搜索：https://www.jiaokey.com/tag/让中学生热爱一生的景物散文  挥动翅膀远足的行囊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