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  百年动荡中的一个中国家庭</w:t>
      </w:r>
    </w:p>
    <w:p>
      <w:r>
        <w:t>作者：周锡瑞（JosephW·Esherick）著；史金金，孟繁之，朱琳菲译</w:t>
      </w:r>
    </w:p>
    <w:p>
      <w:r>
        <w:t>出版社：</w:t>
      </w:r>
    </w:p>
    <w:p>
      <w:r>
        <w:t>出版日期：2014.07</w:t>
      </w:r>
    </w:p>
    <w:p>
      <w:r>
        <w:t>总页数：427</w:t>
      </w:r>
    </w:p>
    <w:p>
      <w:r>
        <w:t>更多请访问教客网: www.jiaokey.com</w:t>
      </w:r>
    </w:p>
    <w:p>
      <w:r>
        <w:t>叶  百年动荡中的一个中国家庭 评论地址：https://www.jiaokey.com/book/detail/13642130.html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