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英语情感、夸张、谬误、语法和隐义辞格考辨</w:t>
      </w:r>
    </w:p>
    <w:p>
      <w:r>
        <w:rPr>
          <w:rFonts w:ascii="宋体" w:hAnsi="宋体" w:eastAsia="宋体"/>
          <w:sz w:val="24"/>
        </w:rPr>
        <w:t>韩仲谦著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英语情感、夸张、谬误、语法和隐义辞格考辨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本书出售、求购地址：https://www.jiaokey.com/book/detail/13642149.html</w:t>
      </w:r>
    </w:p>
    <w:p>
      <w:r>
        <w:t>更多相关图书推荐：https://www.jiaokey.com</w:t>
      </w:r>
    </w:p>
    <w:p>
      <w:r>
        <w:t>韩仲谦著 其他作品：https://www.jiaokey.com/tag/韩仲谦著.html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关键词搜索：https://www.jiaokey.com/tag/英语情感、夸张、谬误、语法和隐义辞格考辨.html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