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书名：一本书读懂客户心理  挖掘客户需求痛点，七步成交</w:t>
      </w:r>
    </w:p>
    <w:p>
      <w:r>
        <w:t>作者：柯胜威著；王景主编</w:t>
      </w:r>
    </w:p>
    <w:p>
      <w:r>
        <w:t>出版社：北京：中国经济出版社</w:t>
      </w:r>
    </w:p>
    <w:p>
      <w:r>
        <w:t>出版日期：2014.10</w:t>
      </w:r>
    </w:p>
    <w:p>
      <w:r>
        <w:t>总页数：219</w:t>
      </w:r>
    </w:p>
    <w:p>
      <w:r>
        <w:t>更多请访问教客网: www.jiaokey.com</w:t>
      </w:r>
    </w:p>
    <w:p>
      <w:r>
        <w:t>一本书读懂客户心理  挖掘客户需求痛点，七步成交 评论地址：https://www.jiaokey.com/book/detail/13642160.html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