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  第9版</w:t>
      </w:r>
    </w:p>
    <w:p>
      <w:r>
        <w:t>作者：（美）唐纳德·F·库拉特科（DonaldF.Kuratko）著；薛红志，李静译</w:t>
      </w:r>
    </w:p>
    <w:p>
      <w:r>
        <w:t>出版社：北京：中国人民大学出版社</w:t>
      </w:r>
    </w:p>
    <w:p>
      <w:r>
        <w:t>出版日期：2014</w:t>
      </w:r>
    </w:p>
    <w:p>
      <w:r>
        <w:t>总页数：374</w:t>
      </w:r>
    </w:p>
    <w:p>
      <w:r>
        <w:t>更多请访问教客网: www.jiaokey.com</w:t>
      </w:r>
    </w:p>
    <w:p>
      <w:r>
        <w:t>创业学  第9版 评论地址：https://www.jiaokey.com/book/detail/13642304.html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