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书名：每天学点世界顶级销售大师的实战经验</w:t>
      </w:r>
    </w:p>
    <w:p>
      <w:r>
        <w:t>作者：付佳编著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每天学点世界顶级销售大师的实战经验 评论地址：https://www.jiaokey.com/book/detail/13642310.html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