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书名：流失的记忆  静夜  闻一多精品集</w:t>
      </w:r>
    </w:p>
    <w:p>
      <w:r>
        <w:t>作者：刘晓树主编</w:t>
      </w:r>
    </w:p>
    <w:p>
      <w:r>
        <w:t>出版社：北京:中国戏剧出版社,2007.04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流失的记忆  静夜  闻一多精品集 评论地址：https://www.jiaokey.com/book/detail/13642432.html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