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每天进步一点点  小学生励志故事100篇</w:t>
      </w:r>
    </w:p>
    <w:p>
      <w:r>
        <w:rPr>
          <w:rFonts w:ascii="宋体" w:hAnsi="宋体" w:eastAsia="宋体"/>
          <w:sz w:val="24"/>
        </w:rPr>
        <w:t>魏红霞主编；刘晔编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每天进步一点点  小学生励志故事100篇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魏红霞主编；刘晔编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本书出售、求购地址：https://www.jiaokey.com/book/detail/13642736.html</w:t>
      </w:r>
    </w:p>
    <w:p>
      <w:r>
        <w:t>更多相关图书推荐：https://www.jiaokey.com</w:t>
      </w:r>
    </w:p>
    <w:p>
      <w:r>
        <w:t>魏红霞主编；刘晔编 其他作品：https://www.jiaokey.com/tag/魏红霞主编；刘晔编.html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关键词搜索：https://www.jiaokey.com/tag/每天进步一点点  小学生励志故事100篇.html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