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书名：爱情公寓  漫画版  2  爱的魔方</w:t>
      </w:r>
    </w:p>
    <w:p>
      <w:r>
        <w:t>作者：汪远，韦正作品；有趣岛编绘</w:t>
      </w:r>
    </w:p>
    <w:p>
      <w:r>
        <w:t>出版社：南昌：百花洲文艺出版社</w:t>
      </w:r>
    </w:p>
    <w:p>
      <w:r>
        <w:t>出版日期：2014.10</w:t>
      </w:r>
    </w:p>
    <w:p>
      <w:r>
        <w:t>总页数：195</w:t>
      </w:r>
    </w:p>
    <w:p>
      <w:r>
        <w:t>更多请访问教客网: www.jiaokey.com</w:t>
      </w:r>
    </w:p>
    <w:p>
      <w:r>
        <w:t>爱情公寓  漫画版  2  爱的魔方 评论地址：https://www.jiaokey.com/book/detail/13642738.html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