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书名：一条名叫孩孩的狗  黄蓓佳倾情小说拼音版</w:t>
      </w:r>
    </w:p>
    <w:p>
      <w:r>
        <w:t>作者：黄蓓佳著</w:t>
      </w:r>
    </w:p>
    <w:p>
      <w:r>
        <w:t>出版社：江苏凤凰少年儿童出版社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一条名叫孩孩的狗  黄蓓佳倾情小说拼音版 评论地址：https://www.jiaokey.com/book/detail/13642757.html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