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作者：葛倜编文；江栋良绘画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郑成功 评论地址：https://www.jiaokey.com/book/detail/13642796.html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