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贝尔与电话的科学</w:t>
      </w:r>
    </w:p>
    <w:p>
      <w:r>
        <w:rPr>
          <w:rFonts w:ascii="宋体" w:hAnsi="宋体" w:eastAsia="宋体"/>
          <w:sz w:val="24"/>
        </w:rPr>
        <w:t>（英）布瑞恩·威廉姆斯文；（英）戴维·艾特拉姆图；李新凯译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贝尔与电话的科学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（英）布瑞恩·威廉姆斯文；（英）戴维·艾特拉姆图；李新凯译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本书出售、求购地址：https://www.jiaokey.com/book/detail/13642811.html</w:t>
      </w:r>
    </w:p>
    <w:p>
      <w:r>
        <w:t>更多相关图书推荐：https://www.jiaokey.com</w:t>
      </w:r>
    </w:p>
    <w:p>
      <w:r>
        <w:t>（英）布瑞恩·威廉姆斯文；（英）戴维·艾特拉姆图；李新凯译 其他作品：https://www.jiaokey.com/tag/（英）布瑞恩·威廉姆斯文；（英）戴维·艾特拉姆图；李新凯译.html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关键词搜索：https://www.jiaokey.com/tag/贝尔与电话的科学.html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