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书名：笨笨狼和机灵兔  1  魔法跑鞋  注音·美绘版</w:t>
      </w:r>
    </w:p>
    <w:p>
      <w:r>
        <w:t>作者：汤萍著</w:t>
      </w:r>
    </w:p>
    <w:p>
      <w:r>
        <w:t>出版社：沈阳：春风文艺出版社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笨笨狼和机灵兔  1  魔法跑鞋  注音·美绘版 评论地址：https://www.jiaokey.com/book/detail/13642875.html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