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书名：银行业专业人员职业资格考试全真预测试卷及解析银行业专业实务  公司信贷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银行业专业人员职业资格考试全真预测试卷及解析银行业专业实务  公司信贷 评论地址：https://www.jiaokey.com/book/detail/13642924.html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