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书名：勇敢的故事</w:t>
      </w:r>
    </w:p>
    <w:p>
      <w:r>
        <w:t>作者：《亲子阅读故事》编写组编著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勇敢的故事 评论地址：https://www.jiaokey.com/book/detail/13642960.html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