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书名：埃勒里·奎因作品集  07  荷兰鞋之谜</w:t>
      </w:r>
    </w:p>
    <w:p>
      <w:r>
        <w:t>作者：（美）&lt;font color=Red&gt;埃&lt;/font&gt;勒里·奎因著；伤痕译</w:t>
      </w:r>
    </w:p>
    <w:p>
      <w:r>
        <w:t>出版社：北京:新星出版社,2014.10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埃勒里·奎因作品集  07  荷兰鞋之谜 评论地址：https://www.jiaokey.com/book/detail/13643070.html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