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书名：读懂大师  中国历代书画家的传奇故事</w:t>
      </w:r>
    </w:p>
    <w:p>
      <w:r>
        <w:t>作者：谢先莹编著</w:t>
      </w:r>
    </w:p>
    <w:p>
      <w:r>
        <w:t>出版社：北京:荣宝斋出版社,2014.08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读懂大师  中国历代书画家的传奇故事 评论地址：https://www.jiaokey.com/book/detail/13643088.html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