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书名：窗外无界  一个华裔美国少年的学与思  英汉对照插图本</w:t>
      </w:r>
    </w:p>
    <w:p>
      <w:r>
        <w:t>作者：（美）宣亦然著</w:t>
      </w:r>
    </w:p>
    <w:p>
      <w:r>
        <w:t>出版社：上海：华东理工大学出版社</w:t>
      </w:r>
    </w:p>
    <w:p>
      <w:r>
        <w:t>出版日期：2014.08</w:t>
      </w:r>
    </w:p>
    <w:p>
      <w:r>
        <w:t>总页数：232</w:t>
      </w:r>
    </w:p>
    <w:p>
      <w:r>
        <w:t>更多请访问教客网: www.jiaokey.com</w:t>
      </w:r>
    </w:p>
    <w:p>
      <w:r>
        <w:t>窗外无界  一个华裔美国少年的学与思  英汉对照插图本 评论地址：https://www.jiaokey.com/book/detail/13643140.html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