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元代戏曲选编  青少年彩绘版</w:t>
      </w:r>
    </w:p>
    <w:p>
      <w:r>
        <w:rPr>
          <w:rFonts w:ascii="宋体" w:hAnsi="宋体" w:eastAsia="宋体"/>
          <w:sz w:val="24"/>
        </w:rPr>
        <w:t>兰东辉改编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元代戏曲选编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本书出售、求购地址：https://www.jiaokey.com/book/detail/13643142.html</w:t>
      </w:r>
    </w:p>
    <w:p>
      <w:r>
        <w:t>更多相关图书推荐：https://www.jiaokey.com</w:t>
      </w:r>
    </w:p>
    <w:p>
      <w:r>
        <w:t>兰东辉改编 其他作品：https://www.jiaokey.com/tag/兰东辉改编.html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关键词搜索：https://www.jiaokey.com/tag/元代戏曲选编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