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书名：酸橙香气少女馆  隐形的橡皮擦</w:t>
      </w:r>
    </w:p>
    <w:p>
      <w:r>
        <w:t>作者：（韩）李成著；（韩）金润景绘；千太阳译</w:t>
      </w:r>
    </w:p>
    <w:p>
      <w:r>
        <w:t>出版社：北京:现代出版社,2014.08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酸橙香气少女馆  隐形的橡皮擦 评论地址：https://www.jiaokey.com/book/detail/13643153.html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