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大爆炸式创新</w:t>
      </w:r>
    </w:p>
    <w:p>
      <w:r>
        <w:rPr>
          <w:rFonts w:ascii="宋体" w:hAnsi="宋体" w:eastAsia="宋体"/>
          <w:sz w:val="24"/>
        </w:rPr>
        <w:t>拉里·唐斯（LarryDownes）著；保罗·纽恩斯（PaulNunes）著；粟之敦译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大爆炸式创新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拉里·唐斯（LarryDownes）著；保罗·纽恩斯（PaulNunes）著；粟之敦译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本书出售、求购地址：https://www.jiaokey.com/book/detail/13643173.html</w:t>
      </w:r>
    </w:p>
    <w:p>
      <w:r>
        <w:t>更多相关图书推荐：https://www.jiaokey.com</w:t>
      </w:r>
    </w:p>
    <w:p>
      <w:r>
        <w:t>拉里·唐斯（LarryDownes）著；保罗·纽恩斯（PaulNunes）著；粟之敦译 其他作品：https://www.jiaokey.com/tag/拉里·唐斯（LarryDownes）著；保罗·纽恩斯（PaulNunes）著；粟之敦译.html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关键词搜索：https://www.jiaokey.com/tag/大爆炸式创新.html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