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注定在桃花绽放的季节遇见你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注定在桃花绽放的季节遇见你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本书出售、求购地址：https://www.jiaokey.com/book/detail/13643183.html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上海:文汇出版社,2014.10 出版图书：https://www.jiaokey.com/tag/上海:文汇出版社,2014.10.html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