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武动苍穹  1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武动苍穹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本书出售、求购地址：https://www.jiaokey.com/book/detail/13643194.html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关键词搜索：https://www.jiaokey.com/tag/武动苍穹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