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书名：天使狗狗的使命</w:t>
      </w:r>
    </w:p>
    <w:p>
      <w:r>
        <w:t>作者：（美）艾伦，（美）琳达·安德森著；刘旭妍，汪玉兰译</w:t>
      </w:r>
    </w:p>
    <w:p>
      <w:r>
        <w:t>出版社：深圳:海天出版社,2014.09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天使狗狗的使命 评论地址：https://www.jiaokey.com/book/detail/13643206.html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