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书名：男人明白要趁早</w:t>
      </w:r>
    </w:p>
    <w:p>
      <w:r>
        <w:t>作者：薛众著</w:t>
      </w:r>
    </w:p>
    <w:p>
      <w:r>
        <w:t>出版社：北京:企业管理出版社,2014.06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男人明白要趁早 评论地址：https://www.jiaokey.com/book/detail/13643229.html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