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书名：趣·手绘  怎么画都可爱的NO.1个性插画</w:t>
      </w:r>
    </w:p>
    <w:p>
      <w:r>
        <w:t>作者：（日）mizutama编著；张敏译</w:t>
      </w:r>
    </w:p>
    <w:p>
      <w:r>
        <w:t>出版社：北京:中国青年出版社,2014.12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趣·手绘  怎么画都可爱的NO.1个性插画 评论地址：https://www.jiaokey.com/book/detail/13643243.html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