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合作学习的99个小贴士</w:t>
      </w:r>
    </w:p>
    <w:p>
      <w:r>
        <w:rPr>
          <w:rFonts w:ascii="宋体" w:hAnsi="宋体" w:eastAsia="宋体"/>
          <w:sz w:val="24"/>
        </w:rPr>
        <w:t>（德）埃尔克·德赖尔，（德）卡特琳·哈德尔著；夏利群译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合作学习的99个小贴士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（德）埃尔克·德赖尔，（德）卡特琳·哈德尔著；夏利群译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本书出售、求购地址：https://www.jiaokey.com/book/detail/13643270.html</w:t>
      </w:r>
    </w:p>
    <w:p>
      <w:r>
        <w:t>更多相关图书推荐：https://www.jiaokey.com</w:t>
      </w:r>
    </w:p>
    <w:p>
      <w:r>
        <w:t>（德）埃尔克·德赖尔，（德）卡特琳·哈德尔著；夏利群译 其他作品：https://www.jiaokey.com/tag/（德）埃尔克·德赖尔，（德）卡特琳·哈德尔著；夏利群译.html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关键词搜索：https://www.jiaokey.com/tag/合作学习的99个小贴士.html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