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孤意在眉  1946和1947年的张爱玲</w:t>
      </w:r>
    </w:p>
    <w:p>
      <w:r>
        <w:rPr>
          <w:rFonts w:ascii="宋体" w:hAnsi="宋体" w:eastAsia="宋体"/>
          <w:sz w:val="24"/>
        </w:rPr>
        <w:t>周云龙著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孤意在眉  1946和1947年的张爱玲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本书出售、求购地址：https://www.jiaokey.com/book/detail/13643271.html</w:t>
      </w:r>
    </w:p>
    <w:p>
      <w:r>
        <w:t>更多相关图书推荐：https://www.jiaokey.com</w:t>
      </w:r>
    </w:p>
    <w:p>
      <w:r>
        <w:t>周云龙著 其他作品：https://www.jiaokey.com/tag/周云龙著.html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关键词搜索：https://www.jiaokey.com/tag/孤意在眉  1946和1947年的张爱玲.html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