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作者：魏红霞编</w:t>
      </w:r>
    </w:p>
    <w:p>
      <w:r>
        <w:t>出版社：北京：北京教育出版社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成语故事 评论地址：https://www.jiaokey.com/book/detail/13643284.html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