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第2卷  03  群雄传  官方中文版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第2卷  03  群雄传  官方中文版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本书出售、求购地址：https://www.jiaokey.com/book/detail/13643290.html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第2卷  03  群雄传  官方中文版.html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