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书名：李天佑画传  纪念李天佑上将诞辰100周年  1914-2014</w:t>
      </w:r>
    </w:p>
    <w:p>
      <w:r>
        <w:t>作者：李亚滨策划；李亚明撰稿；孙德飞编辑设计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李天佑画传  纪念李天佑上将诞辰100周年  1914-2014 评论地址：https://www.jiaokey.com/book/detail/13643348.html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