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书名：儒脉斜阳  曾国藩的智慧和策略</w:t>
      </w:r>
    </w:p>
    <w:p>
      <w:r>
        <w:t>作者：刘刚，李冬君著</w:t>
      </w:r>
    </w:p>
    <w:p>
      <w:r>
        <w:t>出版社：太原:山西教育出版社,2014.04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儒脉斜阳  曾国藩的智慧和策略 评论地址：https://www.jiaokey.com/book/detail/13643368.html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